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94-74年律师、司法官历解题库研习系列  刑法  历届20年题解</w:t>
      </w:r>
    </w:p>
    <w:p>
      <w:r>
        <w:rPr>
          <w:rFonts w:ascii="宋体" w:hAnsi="宋体" w:eastAsia="宋体"/>
          <w:sz w:val="24"/>
        </w:rPr>
        <w:t>高点王牌师资群编著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94-74年律师、司法官历解题库研习系列  刑法  历届20年题解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高点王牌师资群编著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本书出售、求购地址：https://www.jiaokey.com/book/detail/14113456.html</w:t>
      </w:r>
    </w:p>
    <w:p>
      <w:r>
        <w:t>更多相关图书推荐：https://www.jiaokey.com</w:t>
      </w:r>
    </w:p>
    <w:p>
      <w:r>
        <w:t>高点王牌师资群编著 其他作品：https://www.jiaokey.com/tag/高点王牌师资群编著.html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关键词搜索：https://www.jiaokey.com/tag/94-74年律师、司法官历解题库研习系列  刑法  历届20年题解.html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