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体系化解说  下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体系化解说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本书出售、求购地址：https://www.jiaokey.com/book/detail/14113424.html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关键词搜索：https://www.jiaokey.com/tag/民法债编总论  体系化解说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