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清官难断“医”务事？  医疗过失责任与医疗纠纷鉴定</w:t>
      </w:r>
    </w:p>
    <w:p>
      <w:r>
        <w:rPr>
          <w:rFonts w:ascii="宋体" w:hAnsi="宋体" w:eastAsia="宋体"/>
          <w:sz w:val="24"/>
        </w:rPr>
        <w:t>吴俊颖等合著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清官难断“医”务事？  医疗过失责任与医疗纠纷鉴定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吴俊颖等合著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本书出售、求购地址：https://www.jiaokey.com/book/detail/14113422.html</w:t>
      </w:r>
    </w:p>
    <w:p>
      <w:r>
        <w:t>更多相关图书推荐：https://www.jiaokey.com</w:t>
      </w:r>
    </w:p>
    <w:p>
      <w:r>
        <w:t>吴俊颖等合著 其他作品：https://www.jiaokey.com/tag/吴俊颖等合著.html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关键词搜索：https://www.jiaokey.com/tag/清官难断“医”务事？  医疗过失责任与医疗纠纷鉴定.html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