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维根斯坦的拨火棒</w:t>
      </w:r>
    </w:p>
    <w:p>
      <w:r>
        <w:rPr>
          <w:rFonts w:ascii="宋体" w:hAnsi="宋体" w:eastAsia="宋体"/>
          <w:sz w:val="24"/>
        </w:rPr>
        <w:t>大卫·爱德蒙兹，约翰·艾丁诺著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维根斯坦的拨火棒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大卫·爱德蒙兹，约翰·艾丁诺著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本书出售、求购地址：https://www.jiaokey.com/book/detail/14113368.html</w:t>
      </w:r>
    </w:p>
    <w:p>
      <w:r>
        <w:t>更多相关图书推荐：https://www.jiaokey.com</w:t>
      </w:r>
    </w:p>
    <w:p>
      <w:r>
        <w:t>大卫·爱德蒙兹，约翰·艾丁诺著 其他作品：https://www.jiaokey.com/tag/大卫·爱德蒙兹，约翰·艾丁诺著.html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关键词搜索：https://www.jiaokey.com/tag/维根斯坦的拨火棒.html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