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书名：靠山吃山  大山窖藏的客家味道</w:t>
      </w:r>
    </w:p>
    <w:p>
      <w:r>
        <w:t>作者：饶原生著；扬眉绘</w:t>
      </w:r>
    </w:p>
    <w:p>
      <w:r>
        <w:t>出版社：广州:广东科技出版社,2014.07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靠山吃山  大山窖藏的客家味道 评论地址：https://www.jiaokey.com/book/detail/14113350.html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