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第1辑  穿越在星系间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第1辑  穿越在星系间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本书出售、求购地址：https://www.jiaokey.com/book/detail/14113309.html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第1辑  穿越在星系间.html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