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不一样的美妆魔法书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不一样的美妆魔法书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本书出售、求购地址：https://www.jiaokey.com/book/detail/14113307.html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关键词搜索：https://www.jiaokey.com/tag/不一样的美妆魔法书.html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