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书名：岛本美由纪的咸披萨和甜披萨</w:t>
      </w:r>
    </w:p>
    <w:p>
      <w:r>
        <w:t>作者：（英）岛本美由纪著；钱海澎译</w:t>
      </w:r>
    </w:p>
    <w:p>
      <w:r>
        <w:t>出版社：杭州:浙江科学技术出版社,2013.11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岛本美由纪的咸披萨和甜披萨 评论地址：https://www.jiaokey.com/book/detail/14113304.html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