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图解宇宙科普  第1辑  乘坐星际旅行车</w:t>
      </w:r>
    </w:p>
    <w:p>
      <w:r>
        <w:rPr>
          <w:rFonts w:ascii="宋体" w:hAnsi="宋体" w:eastAsia="宋体"/>
          <w:sz w:val="24"/>
        </w:rPr>
        <w:t>吴国峰编著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图解宇宙科普  第1辑  乘坐星际旅行车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本书出售、求购地址：https://www.jiaokey.com/book/detail/14113295.html</w:t>
      </w:r>
    </w:p>
    <w:p>
      <w:r>
        <w:t>更多相关图书推荐：https://www.jiaokey.com</w:t>
      </w:r>
    </w:p>
    <w:p>
      <w:r>
        <w:t>吴国峰编著 其他作品：https://www.jiaokey.com/tag/吴国峰编著.html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关键词搜索：https://www.jiaokey.com/tag/图解宇宙科普  第1辑  乘坐星际旅行车.html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