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红绿灯丛书  离开地球去火星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红绿灯丛书  离开地球去火星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本书出售、求购地址：https://www.jiaokey.com/book/detail/14113283.html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关键词搜索：https://www.jiaokey.com/tag/红绿灯丛书  离开地球去火星.html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