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图解宇宙科普  第1辑  宇宙大爆炸后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图解宇宙科普  第1辑  宇宙大爆炸后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本书出售、求购地址：https://www.jiaokey.com/book/detail/14113282.html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关键词搜索：https://www.jiaokey.com/tag/图解宇宙科普  第1辑  宇宙大爆炸后.html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