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书名：唱响新时代英雄藏歌  安徽先进典型事迹集萃</w:t>
      </w:r>
    </w:p>
    <w:p>
      <w:r>
        <w:t>作者：郎涛主编</w:t>
      </w:r>
    </w:p>
    <w:p>
      <w:r>
        <w:t>出版社：合肥:安徽文艺出版社,2013.07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唱响新时代英雄藏歌  安徽先进典型事迹集萃 评论地址：https://www.jiaokey.com/book/detail/14113268.html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