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书名：鸡尾酒制作大全</w:t>
      </w:r>
    </w:p>
    <w:p>
      <w:r>
        <w:t>作者：日本文艺社著；邓楚泓译</w:t>
      </w:r>
    </w:p>
    <w:p>
      <w:r>
        <w:t>出版社：沈阳:辽宁科学技术出版社,2014.01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鸡尾酒制作大全 评论地址：https://www.jiaokey.com/book/detail/14113266.html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