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河北梆子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河北梆子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本书出售、求购地址：https://www.jiaokey.com/book/detail/14113265.html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河北梆子.html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