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第二届全国龙狮运动科学大会论文集</w:t>
      </w:r>
    </w:p>
    <w:p>
      <w:r>
        <w:rPr>
          <w:rFonts w:ascii="宋体" w:hAnsi="宋体" w:eastAsia="宋体"/>
          <w:sz w:val="24"/>
        </w:rPr>
        <w:t>国家体育总局社会体育指导中心，中国龙狮运动协会，武汉体育学院编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第二届全国龙狮运动科学大会论文集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国家体育总局社会体育指导中心，中国龙狮运动协会，武汉体育学院编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本书出售、求购地址：https://www.jiaokey.com/book/detail/14113239.html</w:t>
      </w:r>
    </w:p>
    <w:p>
      <w:r>
        <w:t>更多相关图书推荐：https://www.jiaokey.com</w:t>
      </w:r>
    </w:p>
    <w:p>
      <w:r>
        <w:t>国家体育总局社会体育指导中心，中国龙狮运动协会，武汉体育学院编 其他作品：https://www.jiaokey.com/tag/国家体育总局社会体育指导中心，中国龙狮运动协会，武汉体育学院编.html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关键词搜索：https://www.jiaokey.com/tag/第二届全国龙狮运动科学大会论文集.html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