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中等师范学校教材  试用本  劳动技术  上</w:t>
      </w:r>
    </w:p>
    <w:p>
      <w:r>
        <w:rPr>
          <w:rFonts w:ascii="宋体" w:hAnsi="宋体" w:eastAsia="宋体"/>
          <w:sz w:val="24"/>
        </w:rPr>
        <w:t>鲍珑主编；方昌林，唐俊湖，石从国副主编；程天轴主审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中等师范学校教材  试用本  劳动技术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鲍珑主编；方昌林，唐俊湖，石从国副主编；程天轴主审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本书出售、求购地址：https://www.jiaokey.com/book/detail/14113230.html</w:t>
      </w:r>
    </w:p>
    <w:p>
      <w:r>
        <w:t>更多相关图书推荐：https://www.jiaokey.com</w:t>
      </w:r>
    </w:p>
    <w:p>
      <w:r>
        <w:t>鲍珑主编；方昌林，唐俊湖，石从国副主编；程天轴主审 其他作品：https://www.jiaokey.com/tag/鲍珑主编；方昌林，唐俊湖，石从国副主编；程天轴主审.html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关键词搜索：https://www.jiaokey.com/tag/中等师范学校教材  试用本  劳动技术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