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书名：十二五职业教育国家规划教材  逆向工程项目实践</w:t>
      </w:r>
    </w:p>
    <w:p>
      <w:r>
        <w:t>作者：单岩等</w:t>
      </w:r>
    </w:p>
    <w:p>
      <w:r>
        <w:t>出版社：杭州:浙江大学出版社,2014.09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十二五职业教育国家规划教材  逆向工程项目实践 评论地址：https://www.jiaokey.com/book/detail/14113210.html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