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2020年中国工业部门实现节能潜力的技术路线图研究</w:t>
      </w:r>
    </w:p>
    <w:p>
      <w:r>
        <w:rPr>
          <w:rFonts w:ascii="宋体" w:hAnsi="宋体" w:eastAsia="宋体"/>
          <w:sz w:val="24"/>
        </w:rPr>
        <w:t>戴彦德，熊华文，焦健著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2020年中国工业部门实现节能潜力的技术路线图研究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戴彦德，熊华文，焦健著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本书出售、求购地址：https://www.jiaokey.com/book/detail/14113204.html</w:t>
      </w:r>
    </w:p>
    <w:p>
      <w:r>
        <w:t>更多相关图书推荐：https://www.jiaokey.com</w:t>
      </w:r>
    </w:p>
    <w:p>
      <w:r>
        <w:t>戴彦德，熊华文，焦健著 其他作品：https://www.jiaokey.com/tag/戴彦德，熊华文，焦健著.html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关键词搜索：https://www.jiaokey.com/tag/2020年中国工业部门实现节能潜力的技术路线图研究.html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