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书名：意林家教馆系列  孩子，在父母眼里你最棒</w:t>
      </w:r>
    </w:p>
    <w:p>
      <w:r>
        <w:t>作者：意林原创编辑部编</w:t>
      </w:r>
    </w:p>
    <w:p>
      <w:r>
        <w:t>出版社：长春:吉林摄影出版社,2013.12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意林家教馆系列  孩子，在父母眼里你最棒 评论地址：https://www.jiaokey.com/book/detail/14113186.html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