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国家税务官  小说卷  1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国家税务官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本书出售、求购地址：https://www.jiaokey.com/book/detail/14113183.html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关键词搜索：https://www.jiaokey.com/tag/国家税务官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