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书名：网络设备安装与调试（锐捷）</w:t>
      </w:r>
    </w:p>
    <w:p>
      <w:r>
        <w:t>作者:张治平主编；陈成，赵军副主编；陈佳玉，潘梓洪，徐建广，陈庆志，周顺源参编；朱志辉主审</w:t>
      </w:r>
    </w:p>
    <w:p>
      <w:r>
        <w:t>出版社:北京:中国铁道出版社,2011.10</w:t>
      </w:r>
    </w:p>
    <w:p>
      <w:r>
        <w:t>出版日期：</w:t>
      </w:r>
    </w:p>
    <w:p>
      <w:r>
        <w:t>总页数：247</w:t>
      </w:r>
    </w:p>
    <w:p>
      <w:r>
        <w:t>更多请访问教客网:www.jiaokey.com</w:t>
      </w:r>
    </w:p>
    <w:p>
      <w:r>
        <w:t>网络设备安装与调试（锐捷）评论地址：https://www.jiaokey.com/book/detail/14113126.html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