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船载危险货物申报员和集装箱装箱检查员培训教材</w:t>
      </w:r>
    </w:p>
    <w:p>
      <w:r>
        <w:rPr>
          <w:rFonts w:ascii="宋体" w:hAnsi="宋体" w:eastAsia="宋体"/>
          <w:sz w:val="24"/>
        </w:rPr>
        <w:t>广东海事局编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船载危险货物申报员和集装箱装箱检查员培训教材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本书出售、求购地址：https://www.jiaokey.com/book/detail/14113118.html</w:t>
      </w:r>
    </w:p>
    <w:p>
      <w:r>
        <w:t>更多相关图书推荐：https://www.jiaokey.com</w:t>
      </w:r>
    </w:p>
    <w:p>
      <w:r>
        <w:t>广东海事局编 其他作品：https://www.jiaokey.com/tag/广东海事局编.html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关键词搜索：https://www.jiaokey.com/tag/船载危险货物申报员和集装箱装箱检查员培训教材.html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