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美国历史与文化选读=SELECTED READINGS INAMERICAN HISTORY &amp; CULTURE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美国历史与文化选读=SELECTED READINGS INAMERICAN HISTORY &amp;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本书出售、求购地址：https://www.jiaokey.com/book/detail/14113111.html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关键词搜索：https://www.jiaokey.com/tag/美国历史与文化选读=SELECTED READINGS INAMERICAN HISTORY &amp;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