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书名：挫折并不可怕  提高孩子抗挫能力的故事全集</w:t>
      </w:r>
    </w:p>
    <w:p>
      <w:r>
        <w:t>作者：崔钟雷著</w:t>
      </w:r>
    </w:p>
    <w:p>
      <w:r>
        <w:t>出版社：长春:吉林美术出版社,2010.02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挫折并不可怕  提高孩子抗挫能力的故事全集 评论地址：https://www.jiaokey.com/book/detail/14113100.html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