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为学生树立榜样的故事全集  为了大地的丰收  中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为学生树立榜样的故事全集  为了大地的丰收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本书出售、求购地址：https://www.jiaokey.com/book/detail/14113099.html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关键词搜索：https://www.jiaokey.com/tag/为学生树立榜样的故事全集  为了大地的丰收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