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白银时代。  白金收藏版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白银时代。  白金收藏版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本书出售、求购地址：https://www.jiaokey.com/book/detail/14113089.html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关键词搜索：https://www.jiaokey.com/tag/白银时代。  白金收藏版.html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