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赐予我希望吧  圣彼得堡小说选</w:t>
      </w:r>
    </w:p>
    <w:p>
      <w:r>
        <w:rPr>
          <w:rFonts w:ascii="宋体" w:hAnsi="宋体" w:eastAsia="宋体"/>
          <w:sz w:val="24"/>
        </w:rPr>
        <w:t>（俄罗斯）安德烈耶夫著；刘宪平，王加兴，陈静译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赐予我希望吧  圣彼得堡小说选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（俄罗斯）安德烈耶夫著；刘宪平，王加兴，陈静译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本书出售、求购地址：https://www.jiaokey.com/book/detail/14113085.html</w:t>
      </w:r>
    </w:p>
    <w:p>
      <w:r>
        <w:t>更多相关图书推荐：https://www.jiaokey.com</w:t>
      </w:r>
    </w:p>
    <w:p>
      <w:r>
        <w:t>（俄罗斯）安德烈耶夫著；刘宪平，王加兴，陈静译 其他作品：https://www.jiaokey.com/tag/（俄罗斯）安德烈耶夫著；刘宪平，王加兴，陈静译.html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关键词搜索：https://www.jiaokey.com/tag/赐予我希望吧  圣彼得堡小说选.html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