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玄奥妙趣的数学王国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玄奥妙趣的数学王国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本书出售、求购地址：https://www.jiaokey.com/book/detail/14113070.html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关键词搜索：https://www.jiaokey.com/tag/玄奥妙趣的数学王国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