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馨香妹</w:t>
      </w:r>
    </w:p>
    <w:p>
      <w:r>
        <w:rPr>
          <w:rFonts w:ascii="宋体" w:hAnsi="宋体" w:eastAsia="宋体"/>
          <w:sz w:val="24"/>
        </w:rPr>
        <w:t>练康豪著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3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馨香妹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练康豪著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本书出售、求购地址：https://www.jiaokey.com/book/detail/14113061.html</w:t>
      </w:r>
    </w:p>
    <w:p>
      <w:r>
        <w:t>更多相关图书推荐：https://www.jiaokey.com</w:t>
      </w:r>
    </w:p>
    <w:p>
      <w:r>
        <w:t>练康豪著 其他作品：https://www.jiaokey.com/tag/练康豪著.html</w:t>
      </w:r>
    </w:p>
    <w:p>
      <w:r>
        <w:t>福州:海风出版社,2006 出版图书：https://www.jiaokey.com/tag/福州:海风出版社,2006.html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