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交通工具全知道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交通工具全知道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本书出售、求购地址：https://www.jiaokey.com/book/detail/14113044.html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交通工具全知道.html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