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黄河三角洲土壤质量时空演变规律</w:t>
      </w:r>
    </w:p>
    <w:p>
      <w:r>
        <w:rPr>
          <w:rFonts w:ascii="宋体" w:hAnsi="宋体" w:eastAsia="宋体"/>
          <w:sz w:val="24"/>
        </w:rPr>
        <w:t>李新举，方玉东，刘宁编著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黄河三角洲土壤质量时空演变规律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李新举，方玉东，刘宁编著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本书出售、求购地址：https://www.jiaokey.com/book/detail/14113005.html</w:t>
      </w:r>
    </w:p>
    <w:p>
      <w:r>
        <w:t>更多相关图书推荐：https://www.jiaokey.com</w:t>
      </w:r>
    </w:p>
    <w:p>
      <w:r>
        <w:t>李新举，方玉东，刘宁编著 其他作品：https://www.jiaokey.com/tag/李新举，方玉东，刘宁编著.html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关键词搜索：https://www.jiaokey.com/tag/黄河三角洲土壤质量时空演变规律.html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