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书名：精酿啤酒赏味志</w:t>
      </w:r>
    </w:p>
    <w:p>
      <w:r>
        <w:t>作者：谢馨仪，ELAINE著</w:t>
      </w:r>
    </w:p>
    <w:p>
      <w:r>
        <w:t>出版社：北京:光明日报出版社,2014.11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精酿啤酒赏味志 评论地址：https://www.jiaokey.com/book/detail/14113003.html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