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为学生树立榜样的故事全集  学习永远不会晚  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为学生树立榜样的故事全集  学习永远不会晚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本书出售、求购地址：https://www.jiaokey.com/book/detail/14112994.html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关键词搜索：https://www.jiaokey.com/tag/为学生树立榜样的故事全集  学习永远不会晚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