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童非非爱之光系列  珍珠瑕</w:t>
      </w:r>
    </w:p>
    <w:p>
      <w:r>
        <w:rPr>
          <w:rFonts w:ascii="宋体" w:hAnsi="宋体" w:eastAsia="宋体"/>
          <w:sz w:val="24"/>
        </w:rPr>
        <w:t>&lt;font color=Red&gt;童&lt;/font&gt;非非编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2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童非非爱之光系列  珍珠瑕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color=Red&gt;童&lt;/font&gt;非非编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长沙:湖南师范大学出版社,2011.12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本书出售、求购地址：https://www.jiaokey.com/book/detail/14112991.html</w:t>
      </w:r>
    </w:p>
    <w:p>
      <w:r>
        <w:t>更多相关图书推荐：https://www.jiaokey.com</w:t>
      </w:r>
    </w:p>
    <w:p>
      <w:r>
        <w:t>&lt;font color=Red&gt;童&lt;/font&gt;非非编 其他作品：https://www.jiaokey.com/tag/&lt;font color=Red&gt;童&lt;/font&gt;非非编.html</w:t>
      </w:r>
    </w:p>
    <w:p>
      <w:r>
        <w:t>长沙:湖南师范大学出版社,2011.12 出版图书：https://www.jiaokey.com/tag/长沙:湖南师范大学出版社,2011.12.html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