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惊现不明飞行物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惊现不明飞行物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本书出售、求购地址：https://www.jiaokey.com/book/detail/14112990.html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关键词搜索：https://www.jiaokey.com/tag/惊现不明飞行物.html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