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图解宇宙科普  第1辑  望远镜的遥望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图解宇宙科普  第1辑  望远镜的遥望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本书出售、求购地址：https://www.jiaokey.com/book/detail/14112986.html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关键词搜索：https://www.jiaokey.com/tag/图解宇宙科普  第1辑  望远镜的遥望.html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