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图说科普百科  喜忧参半的核能科技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图说科普百科  喜忧参半的核能科技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本书出售、求购地址：https://www.jiaokey.com/book/detail/14112982.html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关键词搜索：https://www.jiaokey.com/tag/图说科普百科  喜忧参半的核能科技.html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