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高职高专教育  建筑设备安装与识图</w:t>
      </w:r>
    </w:p>
    <w:p>
      <w:r>
        <w:rPr>
          <w:rFonts w:ascii="宋体" w:hAnsi="宋体" w:eastAsia="宋体"/>
          <w:sz w:val="24"/>
        </w:rPr>
        <w:t>常蕾主编；董霞，焦盈盈副主编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高职高专教育  建筑设备安装与识图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常蕾主编；董霞，焦盈盈副主编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本书出售、求购地址：https://www.jiaokey.com/book/detail/14112942.html</w:t>
      </w:r>
    </w:p>
    <w:p>
      <w:r>
        <w:t>更多相关图书推荐：https://www.jiaokey.com</w:t>
      </w:r>
    </w:p>
    <w:p>
      <w:r>
        <w:t>常蕾主编；董霞，焦盈盈副主编 其他作品：https://www.jiaokey.com/tag/常蕾主编；董霞，焦盈盈副主编.html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关键词搜索：https://www.jiaokey.com/tag/普通高等教育“十二五”规划教材  高职高专教育  建筑设备安装与识图.html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