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书名：惠州民间文艺丛书  宋湘寓惠诗赋译注</w:t>
      </w:r>
    </w:p>
    <w:p>
      <w:r>
        <w:t>作者：黄柏能编著</w:t>
      </w:r>
    </w:p>
    <w:p>
      <w:r>
        <w:t>出版社：北京:中国言实出版社,2011.06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惠州民间文艺丛书  宋湘寓惠诗赋译注 评论地址：https://www.jiaokey.com/book/detail/14112901.html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