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哈尔滨城市历史服饰形态研究</w:t>
      </w:r>
    </w:p>
    <w:p>
      <w:r>
        <w:rPr>
          <w:rFonts w:ascii="宋体" w:hAnsi="宋体" w:eastAsia="宋体"/>
          <w:sz w:val="24"/>
        </w:rPr>
        <w:t>宋湲，康根东，王霞，李军著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哈尔滨城市历史服饰形态研究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宋湲，康根东，王霞，李军著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本书出售、求购地址：https://www.jiaokey.com/book/detail/14112884.html</w:t>
      </w:r>
    </w:p>
    <w:p>
      <w:r>
        <w:t>更多相关图书推荐：https://www.jiaokey.com</w:t>
      </w:r>
    </w:p>
    <w:p>
      <w:r>
        <w:t>宋湲，康根东，王霞，李军著 其他作品：https://www.jiaokey.com/tag/宋湲，康根东，王霞，李军著.html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关键词搜索：https://www.jiaokey.com/tag/哈尔滨城市历史服饰形态研究.html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