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书名：上海世博会文化中心  世博标志性建筑仿真纸模型</w:t>
      </w:r>
    </w:p>
    <w:p>
      <w:r>
        <w:t>作者：郑时龄主编</w:t>
      </w:r>
    </w:p>
    <w:p>
      <w:r>
        <w:t>出版社：上海：上海教育出版社</w:t>
      </w:r>
    </w:p>
    <w:p>
      <w:r>
        <w:t>出版日期：2010.06</w:t>
      </w:r>
    </w:p>
    <w:p>
      <w:r>
        <w:t>总页数：16</w:t>
      </w:r>
    </w:p>
    <w:p>
      <w:r>
        <w:t>更多请访问教客网: www.jiaokey.com</w:t>
      </w:r>
    </w:p>
    <w:p>
      <w:r>
        <w:t>上海世博会文化中心  世博标志性建筑仿真纸模型 评论地址：https://www.jiaokey.com/book/detail/14112879.html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