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书名：乖狗狗课堂  宠物犬轻松驯养手册</w:t>
      </w:r>
    </w:p>
    <w:p>
      <w:r>
        <w:t>作者：时尚编辑室编著</w:t>
      </w:r>
    </w:p>
    <w:p>
      <w:r>
        <w:t>出版社：成都:成都时代出版社,2014.05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乖狗狗课堂  宠物犬轻松驯养手册 评论地址：https://www.jiaokey.com/book/detail/14112870.html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