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广东基础教育发展与评价</w:t>
      </w:r>
    </w:p>
    <w:p>
      <w:r>
        <w:rPr>
          <w:rFonts w:ascii="宋体" w:hAnsi="宋体" w:eastAsia="宋体"/>
          <w:sz w:val="24"/>
        </w:rPr>
        <w:t>胡海建，曲中林主编；曾苗苗，杨小秋，曾君副主编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广东基础教育发展与评价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胡海建，曲中林主编；曾苗苗，杨小秋，曾君副主编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本书出售、求购地址：https://www.jiaokey.com/book/detail/14112853.html</w:t>
      </w:r>
    </w:p>
    <w:p>
      <w:r>
        <w:t>更多相关图书推荐：https://www.jiaokey.com</w:t>
      </w:r>
    </w:p>
    <w:p>
      <w:r>
        <w:t>胡海建，曲中林主编；曾苗苗，杨小秋，曾君副主编 其他作品：https://www.jiaokey.com/tag/胡海建，曲中林主编；曾苗苗，杨小秋，曾君副主编.html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关键词搜索：https://www.jiaokey.com/tag/广东基础教育发展与评价.html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