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苏方桂文集  罗浮侠女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苏方桂文集  罗浮侠女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本书出售、求购地址：https://www.jiaokey.com/book/detail/14112842.html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关键词搜索：https://www.jiaokey.com/tag/苏方桂文集  罗浮侠女.html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