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苏方桂文集  南国红颜劫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苏方桂文集  南国红颜劫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本书出售、求购地址：https://www.jiaokey.com/book/detail/14112841.html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关键词搜索：https://www.jiaokey.com/tag/苏方桂文集  南国红颜劫.html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