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宝宝绘  30位亲亲最宝贝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宝宝绘  30位亲亲最宝贝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本书出售、求购地址：https://www.jiaokey.com/book/detail/14112769.html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关键词搜索：https://www.jiaokey.com/tag/宝宝绘  30位亲亲最宝贝.html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