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适性而为</w:t>
      </w:r>
    </w:p>
    <w:p>
      <w:r>
        <w:rPr>
          <w:rFonts w:ascii="宋体" w:hAnsi="宋体" w:eastAsia="宋体"/>
          <w:sz w:val="24"/>
        </w:rPr>
        <w:t>韩瑾主编；袁际红，陈小平，夏红，刘敏副主编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2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适性而为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韩瑾主编；袁际红，陈小平，夏红，刘敏副主编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小学教育-教育研究-武汉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本书出售、求购地址：https://www.jiaokey.com/book/detail/14112757.html</w:t>
      </w:r>
    </w:p>
    <w:p>
      <w:r>
        <w:t>更多相关图书推荐：https://www.jiaokey.com</w:t>
      </w:r>
    </w:p>
    <w:p>
      <w:r>
        <w:t>韩瑾主编；袁际红，陈小平，夏红，刘敏副主编 其他作品：https://www.jiaokey.com/tag/韩瑾主编；袁际红，陈小平，夏红，刘敏副主编.html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关键词搜索：https://www.jiaokey.com/tag/小学教育-教育研究-武汉.html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