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富足  经典版</w:t>
      </w:r>
    </w:p>
    <w:p>
      <w:r>
        <w:rPr>
          <w:rFonts w:ascii="宋体" w:hAnsi="宋体" w:eastAsia="宋体"/>
          <w:sz w:val="24"/>
        </w:rPr>
        <w:t>（美）彼得·戴曼迪斯（Peter H.Diamandis），史蒂芬·科特勒（Steven Kotler）；贾拥民译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富足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（美）彼得·戴曼迪斯（Peter H.Diamandis），史蒂芬·科特勒（Steven Kotler）；贾拥民译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本书出售、求购地址：https://www.jiaokey.com/book/detail/14112739.html</w:t>
      </w:r>
    </w:p>
    <w:p>
      <w:r>
        <w:t>更多相关图书推荐：https://www.jiaokey.com</w:t>
      </w:r>
    </w:p>
    <w:p>
      <w:r>
        <w:t>（美）彼得·戴曼迪斯（Peter H.Diamandis），史蒂芬·科特勒（Steven Kotler）；贾拥民译 其他作品：https://www.jiaokey.com/tag/（美）彼得·戴曼迪斯（Peter H.Diamandis），史蒂芬·科特勒（Steven Kotler）；贾拥民译.html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关键词搜索：https://www.jiaokey.com/tag/富足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