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小霞客美丽中国行  第2辑  大自然生态儿童文学书系  长翅膀的山</w:t>
      </w:r>
    </w:p>
    <w:p>
      <w:r>
        <w:rPr>
          <w:rFonts w:ascii="宋体" w:hAnsi="宋体" w:eastAsia="宋体"/>
          <w:sz w:val="24"/>
        </w:rPr>
        <w:t>湘女著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小霞客美丽中国行  第2辑  大自然生态儿童文学书系  长翅膀的山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湘女著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本书出售、求购地址：https://www.jiaokey.com/book/detail/14112729.html</w:t>
      </w:r>
    </w:p>
    <w:p>
      <w:r>
        <w:t>更多相关图书推荐：https://www.jiaokey.com</w:t>
      </w:r>
    </w:p>
    <w:p>
      <w:r>
        <w:t>湘女著 其他作品：https://www.jiaokey.com/tag/湘女著.html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关键词搜索：https://www.jiaokey.com/tag/小霞客美丽中国行  第2辑  大自然生态儿童文学书系  长翅膀的山.html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