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彩笔昔曾干气象  绝句之旅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彩笔昔曾干气象  绝句之旅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本书出售、求购地址：https://www.jiaokey.com/book/detail/14112714.html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关键词搜索：https://www.jiaokey.com/tag/彩笔昔曾干气象  绝句之旅.html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